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8EB53" w14:textId="77777777" w:rsidR="00877726" w:rsidRPr="00877726" w:rsidRDefault="00877726" w:rsidP="00877726">
      <w:pPr>
        <w:pStyle w:val="NormalWeb"/>
        <w:rPr>
          <w:rFonts w:asciiTheme="majorHAnsi" w:hAnsiTheme="majorHAnsi" w:cstheme="majorHAnsi"/>
          <w:sz w:val="40"/>
          <w:szCs w:val="40"/>
          <w:lang w:val="ru-RU"/>
        </w:rPr>
      </w:pPr>
      <w:r w:rsidRPr="00877726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1. Вот Спаситель к нам с небес нисшёл, </w:t>
      </w:r>
      <w:r w:rsidRPr="00877726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877726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Нашу плоть на Себя воспринял; </w:t>
      </w:r>
      <w:r w:rsidRPr="00877726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877726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Он на грешную землю сошёл, </w:t>
      </w:r>
      <w:r w:rsidRPr="00877726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877726">
        <w:rPr>
          <w:rStyle w:val="Strong"/>
          <w:rFonts w:asciiTheme="majorHAnsi" w:hAnsiTheme="majorHAnsi" w:cstheme="majorHAnsi"/>
          <w:sz w:val="40"/>
          <w:szCs w:val="40"/>
          <w:lang w:val="ru-RU"/>
        </w:rPr>
        <w:t>Вид раба ныне скромный принял.</w:t>
      </w:r>
    </w:p>
    <w:p w14:paraId="27D8CBE9" w14:textId="77777777" w:rsidR="00877726" w:rsidRPr="00877726" w:rsidRDefault="00877726" w:rsidP="00877726">
      <w:pPr>
        <w:pStyle w:val="NormalWeb"/>
        <w:rPr>
          <w:rFonts w:asciiTheme="majorHAnsi" w:hAnsiTheme="majorHAnsi" w:cstheme="majorHAnsi"/>
          <w:sz w:val="40"/>
          <w:szCs w:val="40"/>
          <w:lang w:val="ru-RU"/>
        </w:rPr>
      </w:pPr>
      <w:r w:rsidRPr="00877726">
        <w:rPr>
          <w:rStyle w:val="Strong"/>
          <w:rFonts w:asciiTheme="majorHAnsi" w:hAnsiTheme="majorHAnsi" w:cstheme="majorHAnsi"/>
          <w:color w:val="0000FF"/>
          <w:sz w:val="40"/>
          <w:szCs w:val="40"/>
          <w:lang w:val="ru-RU"/>
        </w:rPr>
        <w:t xml:space="preserve">Припев: </w:t>
      </w:r>
      <w:r w:rsidRPr="00877726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877726">
        <w:rPr>
          <w:rStyle w:val="Strong"/>
          <w:rFonts w:asciiTheme="majorHAnsi" w:hAnsiTheme="majorHAnsi" w:cstheme="majorHAnsi"/>
          <w:color w:val="0000FF"/>
          <w:sz w:val="40"/>
          <w:szCs w:val="40"/>
          <w:lang w:val="ru-RU"/>
        </w:rPr>
        <w:t xml:space="preserve">Слава (слава) Христу (Христу)! </w:t>
      </w:r>
      <w:r w:rsidRPr="00877726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877726">
        <w:rPr>
          <w:rStyle w:val="Strong"/>
          <w:rFonts w:asciiTheme="majorHAnsi" w:hAnsiTheme="majorHAnsi" w:cstheme="majorHAnsi"/>
          <w:color w:val="0000FF"/>
          <w:sz w:val="40"/>
          <w:szCs w:val="40"/>
          <w:lang w:val="ru-RU"/>
        </w:rPr>
        <w:t xml:space="preserve">Слава, слава, слава Христу (Христу)! </w:t>
      </w:r>
      <w:r w:rsidRPr="00877726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877726">
        <w:rPr>
          <w:rStyle w:val="Strong"/>
          <w:rFonts w:asciiTheme="majorHAnsi" w:hAnsiTheme="majorHAnsi" w:cstheme="majorHAnsi"/>
          <w:color w:val="0000FF"/>
          <w:sz w:val="40"/>
          <w:szCs w:val="40"/>
          <w:lang w:val="ru-RU"/>
        </w:rPr>
        <w:t>Мир и радость нам всем Он принёс,</w:t>
      </w:r>
      <w:r w:rsidRPr="00877726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877726">
        <w:rPr>
          <w:rStyle w:val="Strong"/>
          <w:rFonts w:asciiTheme="majorHAnsi" w:hAnsiTheme="majorHAnsi" w:cstheme="majorHAnsi"/>
          <w:color w:val="0000FF"/>
          <w:sz w:val="40"/>
          <w:szCs w:val="40"/>
          <w:lang w:val="ru-RU"/>
        </w:rPr>
        <w:t>Мир и радость нам всем Он принёс.</w:t>
      </w:r>
    </w:p>
    <w:p w14:paraId="43136DAE" w14:textId="77777777" w:rsidR="00877726" w:rsidRPr="00877726" w:rsidRDefault="00877726" w:rsidP="00877726">
      <w:pPr>
        <w:pStyle w:val="NormalWeb"/>
        <w:rPr>
          <w:rFonts w:asciiTheme="majorHAnsi" w:hAnsiTheme="majorHAnsi" w:cstheme="majorHAnsi"/>
          <w:sz w:val="40"/>
          <w:szCs w:val="40"/>
          <w:lang w:val="ru-RU"/>
        </w:rPr>
      </w:pPr>
      <w:r w:rsidRPr="00877726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2. К нам на землю Господь Сам сошёл </w:t>
      </w:r>
      <w:r w:rsidRPr="00877726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877726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Не в почёте, не в царском венце; </w:t>
      </w:r>
      <w:r w:rsidRPr="00877726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877726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Не в чертоге, не в пышном дворце, </w:t>
      </w:r>
      <w:r w:rsidRPr="00877726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877726">
        <w:rPr>
          <w:rStyle w:val="Strong"/>
          <w:rFonts w:asciiTheme="majorHAnsi" w:hAnsiTheme="majorHAnsi" w:cstheme="majorHAnsi"/>
          <w:sz w:val="40"/>
          <w:szCs w:val="40"/>
          <w:lang w:val="ru-RU"/>
        </w:rPr>
        <w:t>Но в пещере приют Он обрёл.</w:t>
      </w:r>
    </w:p>
    <w:p w14:paraId="346CEB37" w14:textId="40C8B7AB" w:rsidR="00420E6E" w:rsidRPr="00877726" w:rsidRDefault="00877726" w:rsidP="00877726">
      <w:pPr>
        <w:pStyle w:val="NormalWeb"/>
        <w:rPr>
          <w:rFonts w:asciiTheme="majorHAnsi" w:hAnsiTheme="majorHAnsi" w:cstheme="majorHAnsi"/>
          <w:sz w:val="40"/>
          <w:szCs w:val="40"/>
          <w:lang w:val="ru-RU"/>
        </w:rPr>
      </w:pPr>
      <w:r w:rsidRPr="00877726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3. К нам с надзвёздного трона сошёл </w:t>
      </w:r>
      <w:r w:rsidRPr="00877726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877726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Всех Владыка, Господь и Творец; </w:t>
      </w:r>
      <w:r w:rsidRPr="00877726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877726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Вместо радости скорбь Он нашёл, </w:t>
      </w:r>
      <w:r w:rsidRPr="00877726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877726">
        <w:rPr>
          <w:rStyle w:val="Strong"/>
          <w:rFonts w:asciiTheme="majorHAnsi" w:hAnsiTheme="majorHAnsi" w:cstheme="majorHAnsi"/>
          <w:sz w:val="40"/>
          <w:szCs w:val="40"/>
          <w:lang w:val="ru-RU"/>
        </w:rPr>
        <w:t>Чтоб спасти Своих верных овец.</w:t>
      </w:r>
    </w:p>
    <w:sectPr w:rsidR="00420E6E" w:rsidRPr="0087772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03366479">
    <w:abstractNumId w:val="8"/>
  </w:num>
  <w:num w:numId="2" w16cid:durableId="1582058734">
    <w:abstractNumId w:val="6"/>
  </w:num>
  <w:num w:numId="3" w16cid:durableId="1343043945">
    <w:abstractNumId w:val="5"/>
  </w:num>
  <w:num w:numId="4" w16cid:durableId="1017079215">
    <w:abstractNumId w:val="4"/>
  </w:num>
  <w:num w:numId="5" w16cid:durableId="13850674">
    <w:abstractNumId w:val="7"/>
  </w:num>
  <w:num w:numId="6" w16cid:durableId="1835296333">
    <w:abstractNumId w:val="3"/>
  </w:num>
  <w:num w:numId="7" w16cid:durableId="701058111">
    <w:abstractNumId w:val="2"/>
  </w:num>
  <w:num w:numId="8" w16cid:durableId="1355888313">
    <w:abstractNumId w:val="1"/>
  </w:num>
  <w:num w:numId="9" w16cid:durableId="698160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20E6E"/>
    <w:rsid w:val="00877726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002A893F-D7D0-4012-8AAE-1D428A1A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877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2024-03-03T06:21:00Z</dcterms:modified>
  <cp:category/>
</cp:coreProperties>
</file>